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MS0061-01-2025-005306-65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Самойловой Елены Сергеевны, </w:t>
      </w:r>
      <w:r>
        <w:rPr>
          <w:rStyle w:val="cat-UserDefinedgrp-24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UserDefinedgrp-25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Самойлова Е.С., являясь руководителем </w:t>
      </w:r>
      <w:r>
        <w:rPr>
          <w:rStyle w:val="cat-UserDefinedgrp-26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</w:t>
      </w:r>
      <w:r>
        <w:rPr>
          <w:rStyle w:val="cat-User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Style w:val="cat-UserDefinedgrp-28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Самойлова Е.С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Самойловой Е.С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26172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Профлайнсервис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Профлайнсервис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Самойлова Е.С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Самойловой Е.С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Самойловой Елены Сергеевны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1153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0">
    <w:name w:val="cat-UserDefined grp-24 rplc-10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UserDefinedgrp-26rplc-20">
    <w:name w:val="cat-UserDefined grp-26 rplc-20"/>
    <w:basedOn w:val="DefaultParagraphFont"/>
  </w:style>
  <w:style w:type="character" w:customStyle="1" w:styleId="cat-UserDefinedgrp-27rplc-22">
    <w:name w:val="cat-UserDefined grp-27 rplc-22"/>
    <w:basedOn w:val="DefaultParagraphFont"/>
  </w:style>
  <w:style w:type="character" w:customStyle="1" w:styleId="cat-UserDefinedgrp-28rplc-24">
    <w:name w:val="cat-UserDefined grp-28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